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Spartan Warrior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Phalanx    </w:t>
      </w:r>
      <w:r>
        <w:t xml:space="preserve">   Sword    </w:t>
      </w:r>
      <w:r>
        <w:t xml:space="preserve">   Perioeci    </w:t>
      </w:r>
      <w:r>
        <w:t xml:space="preserve">   Lambda    </w:t>
      </w:r>
      <w:r>
        <w:t xml:space="preserve">   Helmet    </w:t>
      </w:r>
      <w:r>
        <w:t xml:space="preserve">   Tunic    </w:t>
      </w:r>
      <w:r>
        <w:t xml:space="preserve">   Bronzegreaves    </w:t>
      </w:r>
      <w:r>
        <w:t xml:space="preserve">   Messenia    </w:t>
      </w:r>
      <w:r>
        <w:t xml:space="preserve">   Laconian    </w:t>
      </w:r>
      <w:r>
        <w:t xml:space="preserve">   Sparta    </w:t>
      </w:r>
      <w:r>
        <w:t xml:space="preserve">   Helot    </w:t>
      </w:r>
      <w:r>
        <w:t xml:space="preserve">   Hoplite    </w:t>
      </w:r>
      <w:r>
        <w:t xml:space="preserve">   Syssitia    </w:t>
      </w:r>
      <w:r>
        <w:t xml:space="preserve">   Kryteia    </w:t>
      </w:r>
      <w:r>
        <w:t xml:space="preserve">   Agoge    </w:t>
      </w:r>
      <w:r>
        <w:t xml:space="preserve">   Spear    </w:t>
      </w:r>
      <w:r>
        <w:t xml:space="preserve">  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Spartan Warrior Wordsearch</dc:title>
  <dcterms:created xsi:type="dcterms:W3CDTF">2021-10-11T19:33:24Z</dcterms:created>
  <dcterms:modified xsi:type="dcterms:W3CDTF">2021-10-11T19:33:24Z</dcterms:modified>
</cp:coreProperties>
</file>