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Spartan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King Leonidas and 300 soldiers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Becomes one of Spartas 2 Kings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hoplite Spartan shield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Acaces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Lies on fertile Argolid Plain in eastern Peloponnese in Greece.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land was Xerxes king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the greek dark ages it was known as Aoelia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important Greek City-State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of Sparta, Wife of Leonidas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4th King of Kings of Achaemenid dynasty of Persia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Spartan Words</dc:title>
  <dcterms:created xsi:type="dcterms:W3CDTF">2021-10-11T19:32:29Z</dcterms:created>
  <dcterms:modified xsi:type="dcterms:W3CDTF">2021-10-11T19:32:29Z</dcterms:modified>
</cp:coreProperties>
</file>