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Special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hiding    </w:t>
      </w:r>
      <w:r>
        <w:t xml:space="preserve">   He    </w:t>
      </w:r>
      <w:r>
        <w:t xml:space="preserve">   computer    </w:t>
      </w:r>
      <w:r>
        <w:t xml:space="preserve">   tower    </w:t>
      </w:r>
      <w:r>
        <w:t xml:space="preserve">   followers    </w:t>
      </w:r>
      <w:r>
        <w:t xml:space="preserve">   renewal    </w:t>
      </w:r>
      <w:r>
        <w:t xml:space="preserve">   news    </w:t>
      </w:r>
      <w:r>
        <w:t xml:space="preserve">   cult    </w:t>
      </w:r>
      <w:r>
        <w:t xml:space="preserve">   purple bottle    </w:t>
      </w:r>
      <w:r>
        <w:t xml:space="preserve">   pretending    </w:t>
      </w:r>
      <w:r>
        <w:t xml:space="preserve">   special    </w:t>
      </w:r>
      <w:r>
        <w:t xml:space="preserve">   kidnapping    </w:t>
      </w:r>
      <w:r>
        <w:t xml:space="preserve">   Prisoner    </w:t>
      </w:r>
      <w:r>
        <w:t xml:space="preserve">   Felicty    </w:t>
      </w:r>
      <w:r>
        <w:t xml:space="preserve">   Luceille    </w:t>
      </w:r>
      <w:r>
        <w:t xml:space="preserve">   Farmhouse    </w:t>
      </w:r>
      <w:r>
        <w:t xml:space="preserve">   Harry    </w:t>
      </w:r>
      <w:r>
        <w:t xml:space="preserve">   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Special Ones</dc:title>
  <dcterms:created xsi:type="dcterms:W3CDTF">2021-10-11T19:33:35Z</dcterms:created>
  <dcterms:modified xsi:type="dcterms:W3CDTF">2021-10-11T19:33:35Z</dcterms:modified>
</cp:coreProperties>
</file>