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Special Scrambler!</w:t>
      </w:r>
    </w:p>
    <w:p>
      <w:pPr>
        <w:pStyle w:val="Questions"/>
      </w:pPr>
      <w:r>
        <w:t xml:space="preserve">1. AGNOL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FDOUN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EDAM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NVERE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PNEO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YSLLI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HTTEGOER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CHIHW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WSYLAA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ETGHI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LHAGU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YMNA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ECON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NOW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ACEIPSL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LWUOD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AFR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18. SMYLEF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HOSW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NYOL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Special Scrambler!</dc:title>
  <dcterms:created xsi:type="dcterms:W3CDTF">2021-10-11T19:32:31Z</dcterms:created>
  <dcterms:modified xsi:type="dcterms:W3CDTF">2021-10-11T19:32:31Z</dcterms:modified>
</cp:coreProperties>
</file>