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Speckled Band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Victorian Era    </w:t>
      </w:r>
      <w:r>
        <w:t xml:space="preserve">   Murder Mystery    </w:t>
      </w:r>
      <w:r>
        <w:t xml:space="preserve">   Thriller    </w:t>
      </w:r>
      <w:r>
        <w:t xml:space="preserve">   Horror    </w:t>
      </w:r>
      <w:r>
        <w:t xml:space="preserve">   Metallic clang    </w:t>
      </w:r>
      <w:r>
        <w:t xml:space="preserve">   Convulsion    </w:t>
      </w:r>
      <w:r>
        <w:t xml:space="preserve">   Gypsies    </w:t>
      </w:r>
      <w:r>
        <w:t xml:space="preserve">   Baboon    </w:t>
      </w:r>
      <w:r>
        <w:t xml:space="preserve">   Cheetah    </w:t>
      </w:r>
      <w:r>
        <w:t xml:space="preserve">   Whistle    </w:t>
      </w:r>
      <w:r>
        <w:t xml:space="preserve">   Julia    </w:t>
      </w:r>
      <w:r>
        <w:t xml:space="preserve">   Snake    </w:t>
      </w:r>
      <w:r>
        <w:t xml:space="preserve">   Speckled Band    </w:t>
      </w:r>
      <w:r>
        <w:t xml:space="preserve">   Stoke Moran    </w:t>
      </w:r>
      <w:r>
        <w:t xml:space="preserve">   Grimesby Roylott    </w:t>
      </w:r>
      <w:r>
        <w:t xml:space="preserve">   Helen    </w:t>
      </w:r>
      <w:r>
        <w:t xml:space="preserve">   Watson    </w:t>
      </w:r>
      <w:r>
        <w:t xml:space="preserve">   Sherlock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Speckled Band</dc:title>
  <dcterms:created xsi:type="dcterms:W3CDTF">2021-10-11T19:33:17Z</dcterms:created>
  <dcterms:modified xsi:type="dcterms:W3CDTF">2021-10-11T19:33:17Z</dcterms:modified>
</cp:coreProperties>
</file>