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Speckled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a sharp taste; soothing and gentle.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obvious or easy to understand; mysterious.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sly, tricky, clever, crafty.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guess made from facts or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appearing to be evil; threatening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ordinary, plain, not fancy.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the upper class; a noble.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friendly; kind-hearted;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occupies a house or place; 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inherited; passing from parents to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in a bad way; known to be bad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pointed part of a roof; forming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mercy or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squirm, especially in pain or discomfort.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Speckled Band</dc:title>
  <dcterms:created xsi:type="dcterms:W3CDTF">2021-10-11T19:32:16Z</dcterms:created>
  <dcterms:modified xsi:type="dcterms:W3CDTF">2021-10-11T19:32:16Z</dcterms:modified>
</cp:coreProperties>
</file>