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'The Speckled Band'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reasons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important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stay 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strange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easy to understand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thoughts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work out the truth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end of a piece of rope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 needed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'The Speckled Band' crossword puzzle</dc:title>
  <dcterms:created xsi:type="dcterms:W3CDTF">2021-10-10T23:49:34Z</dcterms:created>
  <dcterms:modified xsi:type="dcterms:W3CDTF">2021-10-10T23:49:34Z</dcterms:modified>
</cp:coreProperties>
</file>