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Spheres of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Tundra    </w:t>
      </w:r>
      <w:r>
        <w:t xml:space="preserve">   Desert    </w:t>
      </w:r>
      <w:r>
        <w:t xml:space="preserve">   Savanna    </w:t>
      </w:r>
      <w:r>
        <w:t xml:space="preserve">   Forest    </w:t>
      </w:r>
      <w:r>
        <w:t xml:space="preserve">   Biomes    </w:t>
      </w:r>
      <w:r>
        <w:t xml:space="preserve">   River    </w:t>
      </w:r>
      <w:r>
        <w:t xml:space="preserve">   Lake    </w:t>
      </w:r>
      <w:r>
        <w:t xml:space="preserve">   Ocean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Nutrients    </w:t>
      </w:r>
      <w:r>
        <w:t xml:space="preserve">   Gases    </w:t>
      </w:r>
      <w:r>
        <w:t xml:space="preserve">   Energy    </w:t>
      </w:r>
      <w:r>
        <w:t xml:space="preserve">   Water    </w:t>
      </w:r>
      <w:r>
        <w:t xml:space="preserve">   Interactions    </w:t>
      </w:r>
      <w:r>
        <w:t xml:space="preserve">   Troposphere    </w:t>
      </w:r>
      <w:r>
        <w:t xml:space="preserve">   Stratosphere    </w:t>
      </w:r>
      <w:r>
        <w:t xml:space="preserve">   Mesosphere    </w:t>
      </w:r>
      <w:r>
        <w:t xml:space="preserve">   Thermosphere    </w:t>
      </w:r>
      <w:r>
        <w:t xml:space="preserve">   Oxygen    </w:t>
      </w:r>
      <w:r>
        <w:t xml:space="preserve">   Nitrogen    </w:t>
      </w:r>
      <w:r>
        <w:t xml:space="preserve">   Abiotic    </w:t>
      </w:r>
      <w:r>
        <w:t xml:space="preserve">   Biotic    </w:t>
      </w:r>
      <w:r>
        <w:t xml:space="preserve">   Physics    </w:t>
      </w:r>
      <w:r>
        <w:t xml:space="preserve">   Geology    </w:t>
      </w:r>
      <w:r>
        <w:t xml:space="preserve">   Zoology    </w:t>
      </w:r>
      <w:r>
        <w:t xml:space="preserve">   Botany    </w:t>
      </w:r>
      <w:r>
        <w:t xml:space="preserve">   Geoscience    </w:t>
      </w:r>
      <w:r>
        <w:t xml:space="preserve">   Biosphere    </w:t>
      </w:r>
      <w:r>
        <w:t xml:space="preserve">   Atmosphere    </w:t>
      </w:r>
      <w:r>
        <w:t xml:space="preserve">   Hydrosphere    </w:t>
      </w:r>
      <w:r>
        <w:t xml:space="preserve">   Lithosphere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Spheres of Earth</dc:title>
  <dcterms:created xsi:type="dcterms:W3CDTF">2021-10-11T19:33:50Z</dcterms:created>
  <dcterms:modified xsi:type="dcterms:W3CDTF">2021-10-11T19:33:50Z</dcterms:modified>
</cp:coreProperties>
</file>