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Spice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zigazig ah    </w:t>
      </w:r>
      <w:r>
        <w:t xml:space="preserve">   singing    </w:t>
      </w:r>
      <w:r>
        <w:t xml:space="preserve">   audition    </w:t>
      </w:r>
      <w:r>
        <w:t xml:space="preserve">   stop    </w:t>
      </w:r>
      <w:r>
        <w:t xml:space="preserve">   Spiceworld    </w:t>
      </w:r>
      <w:r>
        <w:t xml:space="preserve">   leopard print    </w:t>
      </w:r>
      <w:r>
        <w:t xml:space="preserve">   goodbye    </w:t>
      </w:r>
      <w:r>
        <w:t xml:space="preserve">   mama    </w:t>
      </w:r>
      <w:r>
        <w:t xml:space="preserve">   Victoria Addams    </w:t>
      </w:r>
      <w:r>
        <w:t xml:space="preserve">   dance    </w:t>
      </w:r>
      <w:r>
        <w:t xml:space="preserve">   Geri Halliwell    </w:t>
      </w:r>
      <w:r>
        <w:t xml:space="preserve">   Melanie Brown    </w:t>
      </w:r>
      <w:r>
        <w:t xml:space="preserve">   Melanie Chisholm    </w:t>
      </w:r>
      <w:r>
        <w:t xml:space="preserve">   Emma Bunton    </w:t>
      </w:r>
      <w:r>
        <w:t xml:space="preserve">   viva forever    </w:t>
      </w:r>
      <w:r>
        <w:t xml:space="preserve">   wannabe    </w:t>
      </w:r>
      <w:r>
        <w:t xml:space="preserve">   union jack    </w:t>
      </w:r>
      <w:r>
        <w:t xml:space="preserve">   girl power    </w:t>
      </w:r>
      <w:r>
        <w:t xml:space="preserve">   Scary    </w:t>
      </w:r>
      <w:r>
        <w:t xml:space="preserve">   Ginger    </w:t>
      </w:r>
      <w:r>
        <w:t xml:space="preserve">   Posh    </w:t>
      </w:r>
      <w:r>
        <w:t xml:space="preserve">   Sporty    </w:t>
      </w:r>
      <w:r>
        <w:t xml:space="preserve">   baby    </w:t>
      </w:r>
      <w:r>
        <w:t xml:space="preserve">   spice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Spice Girls</dc:title>
  <dcterms:created xsi:type="dcterms:W3CDTF">2021-10-11T19:33:46Z</dcterms:created>
  <dcterms:modified xsi:type="dcterms:W3CDTF">2021-10-11T19:33:46Z</dcterms:modified>
</cp:coreProperties>
</file>