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Spider and the Turtle</w:t>
      </w:r>
    </w:p>
    <w:p>
      <w:pPr>
        <w:pStyle w:val="Questions"/>
      </w:pPr>
      <w:r>
        <w:t xml:space="preserve">1. TTULER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IRPEDS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FDGIENE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OIUCEDLSI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ISDFAMHE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AEFST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OCKR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EBSEBPL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DEISNNSK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POMEILTI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Turtle    </w:t>
      </w:r>
      <w:r>
        <w:t xml:space="preserve">   Spider    </w:t>
      </w:r>
      <w:r>
        <w:t xml:space="preserve">   Feeding    </w:t>
      </w:r>
      <w:r>
        <w:t xml:space="preserve">   delicious    </w:t>
      </w:r>
      <w:r>
        <w:t xml:space="preserve">   Famished    </w:t>
      </w:r>
      <w:r>
        <w:t xml:space="preserve">   Feast    </w:t>
      </w:r>
      <w:r>
        <w:t xml:space="preserve">   Cork    </w:t>
      </w:r>
      <w:r>
        <w:t xml:space="preserve">   Pebbles    </w:t>
      </w:r>
      <w:r>
        <w:t xml:space="preserve">   Kindness    </w:t>
      </w:r>
      <w:r>
        <w:t xml:space="preserve">   Pond    </w:t>
      </w:r>
      <w:r>
        <w:t xml:space="preserve">   Food    </w:t>
      </w:r>
      <w:r>
        <w:t xml:space="preserve">   impolite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Spider and the Turtle</dc:title>
  <dcterms:created xsi:type="dcterms:W3CDTF">2021-10-11T19:32:59Z</dcterms:created>
  <dcterms:modified xsi:type="dcterms:W3CDTF">2021-10-11T19:32:59Z</dcterms:modified>
</cp:coreProperties>
</file>