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Spiderwick Chronicles The Field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Hayden    </w:t>
      </w:r>
      <w:r>
        <w:t xml:space="preserve">   Trolls    </w:t>
      </w:r>
      <w:r>
        <w:t xml:space="preserve">   Fairyss    </w:t>
      </w:r>
      <w:r>
        <w:t xml:space="preserve">   Chronicles    </w:t>
      </w:r>
      <w:r>
        <w:t xml:space="preserve">   Map    </w:t>
      </w:r>
      <w:r>
        <w:t xml:space="preserve">   Crackers    </w:t>
      </w:r>
      <w:r>
        <w:t xml:space="preserve">   Honey    </w:t>
      </w:r>
      <w:r>
        <w:t xml:space="preserve">   Seeing stone    </w:t>
      </w:r>
      <w:r>
        <w:t xml:space="preserve">   Helen    </w:t>
      </w:r>
      <w:r>
        <w:t xml:space="preserve">   Aunt lucinda    </w:t>
      </w:r>
      <w:r>
        <w:t xml:space="preserve">   Simon    </w:t>
      </w:r>
      <w:r>
        <w:t xml:space="preserve">   mallory    </w:t>
      </w:r>
      <w:r>
        <w:t xml:space="preserve">   Spiderwick    </w:t>
      </w:r>
      <w:r>
        <w:t xml:space="preserve">   Arthur    </w:t>
      </w:r>
      <w:r>
        <w:t xml:space="preserve">   Jared    </w:t>
      </w:r>
      <w:r>
        <w:t xml:space="preserve">   Mulgarath    </w:t>
      </w:r>
      <w:r>
        <w:t xml:space="preserve">   Hogsqueal    </w:t>
      </w:r>
      <w:r>
        <w:t xml:space="preserve">   Thimbletack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Spiderwick Chronicles The Field Guide</dc:title>
  <dcterms:created xsi:type="dcterms:W3CDTF">2021-10-11T19:33:27Z</dcterms:created>
  <dcterms:modified xsi:type="dcterms:W3CDTF">2021-10-11T19:33:27Z</dcterms:modified>
</cp:coreProperties>
</file>