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Spies that Moses Sent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From the tribe of Ephraim,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From the tribe of Asher,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From the tribe of Naphtali,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From the tribe of Issachar,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From the tribe of Benjamin,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From the tribe of Judah,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From the tribe of Dan,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From the tribe of Zebulun,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From the tribe of Simeon,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From the tribe of Reuben,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From the tribe of Manasseh (a tribe of Joseph),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From the tribe of Gad,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Spies that Moses Sent</dc:title>
  <dcterms:created xsi:type="dcterms:W3CDTF">2021-10-11T19:33:38Z</dcterms:created>
  <dcterms:modified xsi:type="dcterms:W3CDTF">2021-10-11T19:33:38Z</dcterms:modified>
</cp:coreProperties>
</file>