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Spiffiest Giant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town    </w:t>
      </w:r>
      <w:r>
        <w:t xml:space="preserve">   tie    </w:t>
      </w:r>
      <w:r>
        <w:t xml:space="preserve">   squishy    </w:t>
      </w:r>
      <w:r>
        <w:t xml:space="preserve">   spiffy    </w:t>
      </w:r>
      <w:r>
        <w:t xml:space="preserve">   socks    </w:t>
      </w:r>
      <w:r>
        <w:t xml:space="preserve">   sleeping bag    </w:t>
      </w:r>
      <w:r>
        <w:t xml:space="preserve">   shoes    </w:t>
      </w:r>
      <w:r>
        <w:t xml:space="preserve">   shivery    </w:t>
      </w:r>
      <w:r>
        <w:t xml:space="preserve">   shirt    </w:t>
      </w:r>
      <w:r>
        <w:t xml:space="preserve">   spiffiest    </w:t>
      </w:r>
      <w:r>
        <w:t xml:space="preserve">   scruffiest    </w:t>
      </w:r>
      <w:r>
        <w:t xml:space="preserve">   scarf    </w:t>
      </w:r>
      <w:r>
        <w:t xml:space="preserve">   sail    </w:t>
      </w:r>
      <w:r>
        <w:t xml:space="preserve">   pants    </w:t>
      </w:r>
      <w:r>
        <w:t xml:space="preserve">   mouse    </w:t>
      </w:r>
      <w:r>
        <w:t xml:space="preserve">   howling    </w:t>
      </w:r>
      <w:r>
        <w:t xml:space="preserve">   goat    </w:t>
      </w:r>
      <w:r>
        <w:t xml:space="preserve">   giraffe    </w:t>
      </w:r>
      <w:r>
        <w:t xml:space="preserve">   giant    </w:t>
      </w:r>
      <w:r>
        <w:t xml:space="preserve">   fox    </w:t>
      </w:r>
      <w:r>
        <w:t xml:space="preserve">   dog    </w:t>
      </w:r>
      <w:r>
        <w:t xml:space="preserve">   crown    </w:t>
      </w:r>
      <w:r>
        <w:t xml:space="preserve">   clothes    </w:t>
      </w:r>
      <w:r>
        <w:t xml:space="preserve">   blisters    </w:t>
      </w:r>
      <w:r>
        <w:t xml:space="preserve">   belt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Spiffiest Giant in Town</dc:title>
  <dcterms:created xsi:type="dcterms:W3CDTF">2021-10-11T19:33:15Z</dcterms:created>
  <dcterms:modified xsi:type="dcterms:W3CDTF">2021-10-11T19:33:15Z</dcterms:modified>
</cp:coreProperties>
</file>