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larger, thicker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on the spine created by tension in the resting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curves that are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stable joint with flexion/extension of about 14-15 degrees permitted, but with virtually no motion occurring in any other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ligament that attaches to the spinous processes throughout the entire length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 curved stack of 33 vertebrae divided structurally into 5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hollow ring in the vertebra is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lateral spinal curvature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cervical vertebra that provides a reciprocally shaped receptacle for the condyles of the occiput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sections of the spine are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Spine </dc:title>
  <dcterms:created xsi:type="dcterms:W3CDTF">2021-10-11T19:32:54Z</dcterms:created>
  <dcterms:modified xsi:type="dcterms:W3CDTF">2021-10-11T19:32:54Z</dcterms:modified>
</cp:coreProperties>
</file>