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Spirit Bear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Abusive    </w:t>
      </w:r>
      <w:r>
        <w:t xml:space="preserve">   Aggressive    </w:t>
      </w:r>
      <w:r>
        <w:t xml:space="preserve">   Anger    </w:t>
      </w:r>
      <w:r>
        <w:t xml:space="preserve">   Blood    </w:t>
      </w:r>
      <w:r>
        <w:t xml:space="preserve">   Breathing    </w:t>
      </w:r>
      <w:r>
        <w:t xml:space="preserve">   Circle Justice    </w:t>
      </w:r>
      <w:r>
        <w:t xml:space="preserve">   Cole Matthews    </w:t>
      </w:r>
      <w:r>
        <w:t xml:space="preserve">   Drinking Problems    </w:t>
      </w:r>
      <w:r>
        <w:t xml:space="preserve">   Empty Feelings    </w:t>
      </w:r>
      <w:r>
        <w:t xml:space="preserve">   Jail Cell    </w:t>
      </w:r>
      <w:r>
        <w:t xml:space="preserve">   Judgement    </w:t>
      </w:r>
      <w:r>
        <w:t xml:space="preserve">   Lawyer    </w:t>
      </w:r>
      <w:r>
        <w:t xml:space="preserve">   Liberation    </w:t>
      </w:r>
      <w:r>
        <w:t xml:space="preserve">   Native American    </w:t>
      </w:r>
      <w:r>
        <w:t xml:space="preserve">   Peter Driscal    </w:t>
      </w:r>
      <w:r>
        <w:t xml:space="preserve">   Punishment    </w:t>
      </w:r>
      <w:r>
        <w:t xml:space="preserve">   Remote Island    </w:t>
      </w:r>
      <w:r>
        <w:t xml:space="preserve">   Spirit Bear    </w:t>
      </w:r>
      <w:r>
        <w:t xml:space="preserve">   Stealing    </w:t>
      </w:r>
      <w:r>
        <w:t xml:space="preserve">   Trapped    </w:t>
      </w:r>
      <w:r>
        <w:t xml:space="preserve">   Uncontrollable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Spirit Bear Word Search </dc:title>
  <dcterms:created xsi:type="dcterms:W3CDTF">2021-10-11T19:32:52Z</dcterms:created>
  <dcterms:modified xsi:type="dcterms:W3CDTF">2021-10-11T19:32:52Z</dcterms:modified>
</cp:coreProperties>
</file>