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Spirit filled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Ezekiel 36:31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Ezekiel 36:27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Ezekiel 36:30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Ezekiel 36:22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Ezekiel 36:24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Ezekiel 36:30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Ezekiel 36:32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Ezekiel 36:23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Ezekiel 36: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Ezekiel 36:32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Ezekiel 36:29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Ezekiel 36:30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Ezekiel 36:25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Ezekiel 36:26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Ezekiel 36:26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Ezekiel 36:31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Spirit filled Heart</dc:title>
  <dcterms:created xsi:type="dcterms:W3CDTF">2021-10-11T19:32:40Z</dcterms:created>
  <dcterms:modified xsi:type="dcterms:W3CDTF">2021-10-11T19:32:40Z</dcterms:modified>
</cp:coreProperties>
</file>