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Sport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newboy Gabriel Jesus' former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City of Liverpools most famous European comeback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Swansea's Shirt manufacturer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Cricket shot/ Clean the 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Premier League OG's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Snooker star nickname that can get you to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Italian F1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Aintree fence that you can sit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Eddie Jones worked miracles with this nation before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Canadian, former darts World Champ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Golfing equipment you can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Wall in baseball that looks like shrek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Eridivisie side you can use on your spreadsheet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Napoli's shirt sponsor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majors Ernie Els has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Zealand war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holy Championship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a hole at Augusta, used in creating an alcoholic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Cycling team big in Hollywood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Europes new Ryder Cup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Olympic cycling race where the Derny controls the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Open Championship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West Ham's Shirt Sponsor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Top Cyclist, Vincenzo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Saint who was a Canary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Premier League winning keeper/ Seen in garden in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Stodgy weighty racing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Started as Chelsea keeper for 94 cup 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chess piece that can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flying Rugby Union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Scored the tournament winning goal at euro2016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1 time winners of African Nations cup/ star player Mehdi Benatia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If bowling you want to be closest to this playing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colourful and musical NHL team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Sport Crossword</dc:title>
  <dcterms:created xsi:type="dcterms:W3CDTF">2021-10-11T19:32:16Z</dcterms:created>
  <dcterms:modified xsi:type="dcterms:W3CDTF">2021-10-11T19:32:16Z</dcterms:modified>
</cp:coreProperties>
</file>