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Sports Diving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with long, steps, usually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to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 self-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dive, fall, or move down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wander, to go from place to place without a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Sports Diving</dc:title>
  <dcterms:created xsi:type="dcterms:W3CDTF">2021-10-11T19:32:19Z</dcterms:created>
  <dcterms:modified xsi:type="dcterms:W3CDTF">2021-10-11T19:32:19Z</dcterms:modified>
</cp:coreProperties>
</file>