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Spread of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Dynasty    </w:t>
      </w:r>
      <w:r>
        <w:t xml:space="preserve">   Tributary States    </w:t>
      </w:r>
      <w:r>
        <w:t xml:space="preserve">   Land Reform    </w:t>
      </w:r>
      <w:r>
        <w:t xml:space="preserve">   Gentry    </w:t>
      </w:r>
      <w:r>
        <w:t xml:space="preserve">   Dowry    </w:t>
      </w:r>
      <w:r>
        <w:t xml:space="preserve">   Pagoda    </w:t>
      </w:r>
      <w:r>
        <w:t xml:space="preserve">   Steppe    </w:t>
      </w:r>
      <w:r>
        <w:t xml:space="preserve">   Marco Polo    </w:t>
      </w:r>
      <w:r>
        <w:t xml:space="preserve">   Celadon    </w:t>
      </w:r>
      <w:r>
        <w:t xml:space="preserve">   Hangul    </w:t>
      </w:r>
      <w:r>
        <w:t xml:space="preserve">   Literacy Rate    </w:t>
      </w:r>
      <w:r>
        <w:t xml:space="preserve">   Kana    </w:t>
      </w:r>
      <w:r>
        <w:t xml:space="preserve">   Archipelago    </w:t>
      </w:r>
      <w:r>
        <w:t xml:space="preserve">   Tsunami    </w:t>
      </w:r>
      <w:r>
        <w:t xml:space="preserve">   Shinto    </w:t>
      </w:r>
      <w:r>
        <w:t xml:space="preserve">   Samurai    </w:t>
      </w:r>
      <w:r>
        <w:t xml:space="preserve">   Bushido    </w:t>
      </w:r>
      <w:r>
        <w:t xml:space="preserve">   Matrlineal    </w:t>
      </w:r>
      <w:r>
        <w:t xml:space="preserve">   Stupa    </w:t>
      </w:r>
      <w:r>
        <w:t xml:space="preserve">   Zen    </w:t>
      </w:r>
      <w:r>
        <w:t xml:space="preserve">   Paddy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Spread of Civilization</dc:title>
  <dcterms:created xsi:type="dcterms:W3CDTF">2021-10-11T19:33:32Z</dcterms:created>
  <dcterms:modified xsi:type="dcterms:W3CDTF">2021-10-11T19:33:32Z</dcterms:modified>
</cp:coreProperties>
</file>