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Spread of Greek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place Alexander took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King Philip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as a cause of Alexanders death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Alexander want to take over Persia so bad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did Greek people describe Macedonia people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Alexanders tutor when he was 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became king after Alexander the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Alexander think his father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what age did Alexander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anyone make Alexander take over the 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Spread of Greek Culture </dc:title>
  <dcterms:created xsi:type="dcterms:W3CDTF">2021-10-11T19:32:21Z</dcterms:created>
  <dcterms:modified xsi:type="dcterms:W3CDTF">2021-10-11T19:32:21Z</dcterms:modified>
</cp:coreProperties>
</file>