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Spread of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Babel    </w:t>
      </w:r>
      <w:r>
        <w:t xml:space="preserve">   Blood    </w:t>
      </w:r>
      <w:r>
        <w:t xml:space="preserve">   Explosion    </w:t>
      </w:r>
      <w:r>
        <w:t xml:space="preserve">   Fire    </w:t>
      </w:r>
      <w:r>
        <w:t xml:space="preserve">   Green    </w:t>
      </w:r>
      <w:r>
        <w:t xml:space="preserve">   Holy Ghost    </w:t>
      </w:r>
      <w:r>
        <w:t xml:space="preserve">   Implosion    </w:t>
      </w:r>
      <w:r>
        <w:t xml:space="preserve">   Jerusalem    </w:t>
      </w:r>
      <w:r>
        <w:t xml:space="preserve">   Love    </w:t>
      </w:r>
      <w:r>
        <w:t xml:space="preserve">   Pentacost    </w:t>
      </w:r>
      <w:r>
        <w:t xml:space="preserve">   Peter    </w:t>
      </w:r>
      <w:r>
        <w:t xml:space="preserve">   Quench    </w:t>
      </w:r>
      <w:r>
        <w:t xml:space="preserve">   Red    </w:t>
      </w:r>
      <w:r>
        <w:t xml:space="preserve">   stagnate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Spread of Red</dc:title>
  <dcterms:created xsi:type="dcterms:W3CDTF">2021-10-11T19:32:02Z</dcterms:created>
  <dcterms:modified xsi:type="dcterms:W3CDTF">2021-10-11T19:32:02Z</dcterms:modified>
</cp:coreProperties>
</file>