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Springfield Three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unsolved    </w:t>
      </w:r>
      <w:r>
        <w:t xml:space="preserve">   three    </w:t>
      </w:r>
      <w:r>
        <w:t xml:space="preserve">   suzie    </w:t>
      </w:r>
      <w:r>
        <w:t xml:space="preserve">   suzanne    </w:t>
      </w:r>
      <w:r>
        <w:t xml:space="preserve">   stacy    </w:t>
      </w:r>
      <w:r>
        <w:t xml:space="preserve">   springfiled    </w:t>
      </w:r>
      <w:r>
        <w:t xml:space="preserve">   robbers    </w:t>
      </w:r>
      <w:r>
        <w:t xml:space="preserve">   party    </w:t>
      </w:r>
      <w:r>
        <w:t xml:space="preserve">   obduction    </w:t>
      </w:r>
      <w:r>
        <w:t xml:space="preserve">   missing    </w:t>
      </w:r>
      <w:r>
        <w:t xml:space="preserve">   leads    </w:t>
      </w:r>
      <w:r>
        <w:t xml:space="preserve">   graduation    </w:t>
      </w:r>
      <w:r>
        <w:t xml:space="preserve">   cops    </w:t>
      </w:r>
      <w:r>
        <w:t xml:space="preserve">   clues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Springfield Three</dc:title>
  <dcterms:created xsi:type="dcterms:W3CDTF">2021-10-11T19:32:23Z</dcterms:created>
  <dcterms:modified xsi:type="dcterms:W3CDTF">2021-10-11T19:32:23Z</dcterms:modified>
</cp:coreProperties>
</file>