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hacker    </w:t>
      </w:r>
      <w:r>
        <w:t xml:space="preserve">   spy    </w:t>
      </w:r>
      <w:r>
        <w:t xml:space="preserve">   detention    </w:t>
      </w:r>
      <w:r>
        <w:t xml:space="preserve">   school    </w:t>
      </w:r>
      <w:r>
        <w:t xml:space="preserve">   headmaster    </w:t>
      </w:r>
      <w:r>
        <w:t xml:space="preserve">   MI6    </w:t>
      </w:r>
      <w:r>
        <w:t xml:space="preserve">   gadgets    </w:t>
      </w:r>
      <w:r>
        <w:t xml:space="preserve">   Laptops    </w:t>
      </w:r>
      <w:r>
        <w:t xml:space="preserve">   Sacker    </w:t>
      </w:r>
      <w:r>
        <w:t xml:space="preserve">   Chan    </w:t>
      </w:r>
      <w:r>
        <w:t xml:space="preserve">   hackberry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Spy</dc:title>
  <dcterms:created xsi:type="dcterms:W3CDTF">2021-10-11T19:32:49Z</dcterms:created>
  <dcterms:modified xsi:type="dcterms:W3CDTF">2021-10-11T19:32:49Z</dcterms:modified>
</cp:coreProperties>
</file>