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Square Kilometre Array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Approximately how many stars can we see with the naked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Since what year did we have telescopes?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planet (other than the earth) is also a magnet?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telescope is the SKA?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"missing component of matter" in our universe?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the term used to describe many linked up telescopes?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what part of Africa will one of the two sites be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the telescopes collect to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gas with the closest galaxies to us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CSIRO scientist explains the SKA?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term used to describe unwanted light from electricity?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project that currently has the largest interferometry?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stars are compact and "like lighthouses"?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effect of pitch changing due to a moving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will phase one of the SKA be completed? (year)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scientific goal that Dr. Lisa studies?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supposedly located at the centre of our galaxy?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part of Australia will one of the two sites be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organization runs the SKA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invented the first telescope?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Square Kilometre Array</dc:title>
  <dcterms:created xsi:type="dcterms:W3CDTF">2021-10-11T19:33:08Z</dcterms:created>
  <dcterms:modified xsi:type="dcterms:W3CDTF">2021-10-11T19:33:08Z</dcterms:modified>
</cp:coreProperties>
</file>