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Square Kilometre Array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project questions the whereabouts and origins of humans and other life forms.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Clouds are galaxies that live closest to the Milky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Instead of building one big telescope with a diameter of 1000m, scientists joined up lots of smaller telescopes to create a _________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Scientists cannot build an optical telescope in a city due to _____ 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arrays in Australia are in the shape of a _______ _____. In Phase 1 of the project, there is said to be 125 000 arrays, and in Phase 2, about a million.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measuring ______ of galaxies, we can measure that there is dark matter in the universe.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Square Kilometre Array consists of 11 member countries, with the goal to build a huge ____ telescope.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Einstein, _____ bends space and time, which results in light going around it. This questions if there is dark matter in between galaxies.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matter is called 'dark' because its properties are _____. It is not a star, a planet, a galaxy, particles, nor black holes. It does not interact with other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Compact stars (like lighthouses) that consist of 2 bright beams of radio light. It orbits around a black hole, causing gravitational waves. These are used to test Einstein's theory.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Square Kilometre Array</dc:title>
  <dcterms:created xsi:type="dcterms:W3CDTF">2021-10-11T19:33:10Z</dcterms:created>
  <dcterms:modified xsi:type="dcterms:W3CDTF">2021-10-11T19:33:10Z</dcterms:modified>
</cp:coreProperties>
</file>