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 Augustine's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Garden where Adam and Eve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 which remits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names of Our Lady: Mystical 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"God Is 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Patriarch to whom God entrusted the Ten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4 weeks preceeding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the Dominicans?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apostles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twelve fruits of the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 Augustine's Times Crossword</dc:title>
  <dcterms:created xsi:type="dcterms:W3CDTF">2021-10-11T19:33:39Z</dcterms:created>
  <dcterms:modified xsi:type="dcterms:W3CDTF">2021-10-11T19:33:39Z</dcterms:modified>
</cp:coreProperties>
</file>