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Staff Word Scramble</w:t>
      </w:r>
    </w:p>
    <w:p>
      <w:pPr>
        <w:pStyle w:val="Questions"/>
      </w:pPr>
      <w:r>
        <w:t xml:space="preserve">1. LIEN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SCEPA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SFTAF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DEREGL IELN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TSOEN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EBELTR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CEFL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Staff Word Scramble</dc:title>
  <dcterms:created xsi:type="dcterms:W3CDTF">2021-10-11T19:33:32Z</dcterms:created>
  <dcterms:modified xsi:type="dcterms:W3CDTF">2021-10-11T19:33:32Z</dcterms:modified>
</cp:coreProperties>
</file>