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rapid growth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Adolescence is the ___ most rapid growth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size of meal should children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extra calories are needed during last 3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should children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needed for rapid cell division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pounds do women gain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solid foods should be exposed the infants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is the need for most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 healthy diet infants should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fast do energy requirements increase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Stages</dc:title>
  <dcterms:created xsi:type="dcterms:W3CDTF">2021-10-11T19:32:31Z</dcterms:created>
  <dcterms:modified xsi:type="dcterms:W3CDTF">2021-10-11T19:32:31Z</dcterms:modified>
</cp:coreProperties>
</file>