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Stages Of Life</w:t>
      </w:r>
    </w:p>
    <w:p>
      <w:pPr>
        <w:pStyle w:val="Questions"/>
      </w:pPr>
      <w:r>
        <w:t xml:space="preserve">1. BHITR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SFTRI ESTPS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OSHLOC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SYDOECNRA OSLCOH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LOECLEG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GFDNINI LVEO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IRDLHENC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ENHDCIRL RINGGWO UP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NOIEBMGC A MRNHTGAREDO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INEGMTE HCGRRINDNLAE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TAEHD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EHT ATESSG FO !FEIL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Stages Of Life</dc:title>
  <dcterms:created xsi:type="dcterms:W3CDTF">2021-10-11T19:32:25Z</dcterms:created>
  <dcterms:modified xsi:type="dcterms:W3CDTF">2021-10-11T19:32:25Z</dcterms:modified>
</cp:coreProperties>
</file>