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Stages of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belly-button.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width must the cervix be (in cm) for the delivery of the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the delivery of the placenta?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provides nutrients and oxygen for the baby throughput pregnancy.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baby grow?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cord is either tied or cut.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cause the cervix to dilate.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fluid that protects the baby throughout pregnancy.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the baby generally positioned for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stages are there to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stage in pregnancy.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Stages of Birth</dc:title>
  <dcterms:created xsi:type="dcterms:W3CDTF">2021-10-11T19:33:10Z</dcterms:created>
  <dcterms:modified xsi:type="dcterms:W3CDTF">2021-10-11T19:33:10Z</dcterms:modified>
</cp:coreProperties>
</file>