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Standford prison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the study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6 days, guards became cruel and 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was the study supposed to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psychologists obtain their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wrong with only using one age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gender was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leading psychologist?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special about the guards' sunglasses?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group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participants were screened psychologically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wrong with only using one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proved that ordinary people can c______ into new social roles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Standford prison experiment</dc:title>
  <dcterms:created xsi:type="dcterms:W3CDTF">2021-10-11T19:33:16Z</dcterms:created>
  <dcterms:modified xsi:type="dcterms:W3CDTF">2021-10-11T19:33:16Z</dcterms:modified>
</cp:coreProperties>
</file>