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Stanford Prison Experiment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role 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study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deeper meaning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university was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don't go by their names they go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guards believe they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role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made to look like?</w:t>
            </w:r>
          </w:p>
        </w:tc>
      </w:tr>
    </w:tbl>
    <w:p>
      <w:pPr>
        <w:pStyle w:val="WordBankMedium"/>
      </w:pPr>
      <w:r>
        <w:t xml:space="preserve">   Stanford    </w:t>
      </w:r>
      <w:r>
        <w:t xml:space="preserve">   Zimbardo    </w:t>
      </w:r>
      <w:r>
        <w:t xml:space="preserve">   Experiment    </w:t>
      </w:r>
      <w:r>
        <w:t xml:space="preserve">   Prisoner    </w:t>
      </w:r>
      <w:r>
        <w:t xml:space="preserve">   Guard    </w:t>
      </w:r>
      <w:r>
        <w:t xml:space="preserve">   Prison    </w:t>
      </w:r>
      <w:r>
        <w:t xml:space="preserve">   Basement    </w:t>
      </w:r>
      <w:r>
        <w:t xml:space="preserve">   Power    </w:t>
      </w:r>
      <w:r>
        <w:t xml:space="preserve">   Depression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Stanford Prison Experiment </dc:title>
  <dcterms:created xsi:type="dcterms:W3CDTF">2021-10-11T19:33:28Z</dcterms:created>
  <dcterms:modified xsi:type="dcterms:W3CDTF">2021-10-11T19:33:28Z</dcterms:modified>
</cp:coreProperties>
</file>