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Stanley Cup of Word Searches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coaches    </w:t>
      </w:r>
      <w:r>
        <w:t xml:space="preserve">   players    </w:t>
      </w:r>
      <w:r>
        <w:t xml:space="preserve">   practice    </w:t>
      </w:r>
      <w:r>
        <w:t xml:space="preserve">   determination    </w:t>
      </w:r>
      <w:r>
        <w:t xml:space="preserve">   focus    </w:t>
      </w:r>
      <w:r>
        <w:t xml:space="preserve">   linesman    </w:t>
      </w:r>
      <w:r>
        <w:t xml:space="preserve">   fans    </w:t>
      </w:r>
      <w:r>
        <w:t xml:space="preserve">   toughness    </w:t>
      </w:r>
      <w:r>
        <w:t xml:space="preserve">   tape    </w:t>
      </w:r>
      <w:r>
        <w:t xml:space="preserve">   sticks    </w:t>
      </w:r>
      <w:r>
        <w:t xml:space="preserve">   hockey    </w:t>
      </w:r>
      <w:r>
        <w:t xml:space="preserve">   ice    </w:t>
      </w:r>
      <w:r>
        <w:t xml:space="preserve">   beards    </w:t>
      </w:r>
      <w:r>
        <w:t xml:space="preserve">   champions    </w:t>
      </w:r>
      <w:r>
        <w:t xml:space="preserve">   rink    </w:t>
      </w:r>
      <w:r>
        <w:t xml:space="preserve">   pucks    </w:t>
      </w:r>
      <w:r>
        <w:t xml:space="preserve">   penalty    </w:t>
      </w:r>
      <w:r>
        <w:t xml:space="preserve">   faceoff    </w:t>
      </w:r>
      <w:r>
        <w:t xml:space="preserve">   referees    </w:t>
      </w:r>
      <w:r>
        <w:t xml:space="preserve">   tickets    </w:t>
      </w:r>
      <w:r>
        <w:t xml:space="preserve">   teams    </w:t>
      </w:r>
      <w:r>
        <w:t xml:space="preserve">   clinch    </w:t>
      </w:r>
      <w:r>
        <w:t xml:space="preserve">   win    </w:t>
      </w:r>
      <w:r>
        <w:t xml:space="preserve">   stanleycup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Stanley Cup of Word Searches</dc:title>
  <dcterms:created xsi:type="dcterms:W3CDTF">2021-10-11T19:32:33Z</dcterms:created>
  <dcterms:modified xsi:type="dcterms:W3CDTF">2021-10-11T19:32:33Z</dcterms:modified>
</cp:coreProperties>
</file>