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Baltimore    </w:t>
      </w:r>
      <w:r>
        <w:t xml:space="preserve">   FortMcHenry    </w:t>
      </w:r>
      <w:r>
        <w:t xml:space="preserve">   FrancisScottKey    </w:t>
      </w:r>
      <w:r>
        <w:t xml:space="preserve">   homeofthebrave    </w:t>
      </w:r>
      <w:r>
        <w:t xml:space="preserve">   landofthefree    </w:t>
      </w:r>
      <w:r>
        <w:t xml:space="preserve">   starspangledbanner    </w:t>
      </w:r>
      <w:r>
        <w:t xml:space="preserve">   flag    </w:t>
      </w:r>
      <w:r>
        <w:t xml:space="preserve">   proof    </w:t>
      </w:r>
      <w:r>
        <w:t xml:space="preserve">   bursting    </w:t>
      </w:r>
      <w:r>
        <w:t xml:space="preserve">   bombs    </w:t>
      </w:r>
      <w:r>
        <w:t xml:space="preserve">   glare    </w:t>
      </w:r>
      <w:r>
        <w:t xml:space="preserve">   rockets    </w:t>
      </w:r>
      <w:r>
        <w:t xml:space="preserve">   streaming    </w:t>
      </w:r>
      <w:r>
        <w:t xml:space="preserve">   gallantly    </w:t>
      </w:r>
      <w:r>
        <w:t xml:space="preserve">   Ramparts    </w:t>
      </w:r>
      <w:r>
        <w:t xml:space="preserve">   Oer    </w:t>
      </w:r>
      <w:r>
        <w:t xml:space="preserve">   fight    </w:t>
      </w:r>
      <w:r>
        <w:t xml:space="preserve">   perilous    </w:t>
      </w:r>
      <w:r>
        <w:t xml:space="preserve">   stars    </w:t>
      </w:r>
      <w:r>
        <w:t xml:space="preserve">   bright    </w:t>
      </w:r>
      <w:r>
        <w:t xml:space="preserve">   stripes    </w:t>
      </w:r>
      <w:r>
        <w:t xml:space="preserve">   broad    </w:t>
      </w:r>
      <w:r>
        <w:t xml:space="preserve">   gleaming    </w:t>
      </w:r>
      <w:r>
        <w:t xml:space="preserve">   last    </w:t>
      </w:r>
      <w:r>
        <w:t xml:space="preserve">   twilight’s    </w:t>
      </w:r>
      <w:r>
        <w:t xml:space="preserve">   hailed    </w:t>
      </w:r>
      <w:r>
        <w:t xml:space="preserve">   proudly    </w:t>
      </w:r>
      <w:r>
        <w:t xml:space="preserve">   light    </w:t>
      </w:r>
      <w:r>
        <w:t xml:space="preserve">   Early    </w:t>
      </w:r>
      <w:r>
        <w:t xml:space="preserve">   Dawns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Spangled Banner</dc:title>
  <dcterms:created xsi:type="dcterms:W3CDTF">2021-10-11T19:32:36Z</dcterms:created>
  <dcterms:modified xsi:type="dcterms:W3CDTF">2021-10-11T19:32:36Z</dcterms:modified>
</cp:coreProperties>
</file>