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Star Spangled Banner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home    </w:t>
      </w:r>
      <w:r>
        <w:t xml:space="preserve">   free    </w:t>
      </w:r>
      <w:r>
        <w:t xml:space="preserve">   land    </w:t>
      </w:r>
      <w:r>
        <w:t xml:space="preserve">   wave    </w:t>
      </w:r>
      <w:r>
        <w:t xml:space="preserve">   flag    </w:t>
      </w:r>
      <w:r>
        <w:t xml:space="preserve">   night    </w:t>
      </w:r>
      <w:r>
        <w:t xml:space="preserve">   proof    </w:t>
      </w:r>
      <w:r>
        <w:t xml:space="preserve">   bursting    </w:t>
      </w:r>
      <w:r>
        <w:t xml:space="preserve">   glare    </w:t>
      </w:r>
      <w:r>
        <w:t xml:space="preserve">   rockets    </w:t>
      </w:r>
      <w:r>
        <w:t xml:space="preserve">   ramparts    </w:t>
      </w:r>
      <w:r>
        <w:t xml:space="preserve">   twilight    </w:t>
      </w:r>
      <w:r>
        <w:t xml:space="preserve">   proudly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Star Spangled Banner</dc:title>
  <dcterms:created xsi:type="dcterms:W3CDTF">2021-10-11T19:32:39Z</dcterms:created>
  <dcterms:modified xsi:type="dcterms:W3CDTF">2021-10-11T19:32:39Z</dcterms:modified>
</cp:coreProperties>
</file>