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Hailed    </w:t>
      </w:r>
      <w:r>
        <w:t xml:space="preserve">   Twilight    </w:t>
      </w:r>
      <w:r>
        <w:t xml:space="preserve">   Perilous    </w:t>
      </w:r>
      <w:r>
        <w:t xml:space="preserve">   Broad    </w:t>
      </w:r>
      <w:r>
        <w:t xml:space="preserve">   Proof    </w:t>
      </w:r>
      <w:r>
        <w:t xml:space="preserve">   Gallantly    </w:t>
      </w:r>
      <w:r>
        <w:t xml:space="preserve">   Proudly    </w:t>
      </w:r>
      <w:r>
        <w:t xml:space="preserve">   Dawn    </w:t>
      </w:r>
      <w:r>
        <w:t xml:space="preserve">   Glare    </w:t>
      </w:r>
      <w:r>
        <w:t xml:space="preserve">   Rockets    </w:t>
      </w:r>
      <w:r>
        <w:t xml:space="preserve">   Bursting    </w:t>
      </w:r>
      <w:r>
        <w:t xml:space="preserve">   Ramparts    </w:t>
      </w:r>
      <w:r>
        <w:t xml:space="preserve">   Stripes    </w:t>
      </w:r>
      <w:r>
        <w:t xml:space="preserve">   Stars    </w:t>
      </w:r>
      <w:r>
        <w:t xml:space="preserve">   Flag    </w:t>
      </w:r>
      <w:r>
        <w:t xml:space="preserve">   War    </w:t>
      </w:r>
      <w:r>
        <w:t xml:space="preserve">   Francis    </w:t>
      </w:r>
      <w:r>
        <w:t xml:space="preserve">   Anthem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 Spangled Banner</dc:title>
  <dcterms:created xsi:type="dcterms:W3CDTF">2021-10-11T19:33:23Z</dcterms:created>
  <dcterms:modified xsi:type="dcterms:W3CDTF">2021-10-11T19:33:23Z</dcterms:modified>
</cp:coreProperties>
</file>