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Star Thief  story line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told by the Mapmaker to protect Honorine?____________________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Honorines best friend? 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Bellua went back to the underworld the climax was ?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only thing that can kill a Mordant ?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Honorine grew thinking she was a what ?____________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     The sap from what tree can destroy the Bellua? ___________________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Bellua escaped after Andromeda left her post all the Mordant were in what?___________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Honorine's long lost father? _____________________________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Honorine's long lost mother?______________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book is about constellations coming to life .These constellations are called what?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Nautilus Olyphant  is capturing Mordant to find the Mordant city . What is the city called?__________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Mordant helped Honorine and Francis get to the Mordant city? 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Star Thief  story line crossword puzzle</dc:title>
  <dcterms:created xsi:type="dcterms:W3CDTF">2021-10-11T19:33:43Z</dcterms:created>
  <dcterms:modified xsi:type="dcterms:W3CDTF">2021-10-11T19:33:43Z</dcterms:modified>
</cp:coreProperties>
</file>