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Star and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little    </w:t>
      </w:r>
      <w:r>
        <w:t xml:space="preserve">   star    </w:t>
      </w:r>
      <w:r>
        <w:t xml:space="preserve">   sad    </w:t>
      </w:r>
      <w:r>
        <w:t xml:space="preserve">   zoo    </w:t>
      </w:r>
      <w:r>
        <w:t xml:space="preserve">   sky    </w:t>
      </w:r>
      <w:r>
        <w:t xml:space="preserve">   monkey    </w:t>
      </w:r>
      <w:r>
        <w:t xml:space="preserve">   lion    </w:t>
      </w:r>
      <w:r>
        <w:t xml:space="preserve">   help    </w:t>
      </w:r>
      <w:r>
        <w:t xml:space="preserve">   giraffe    </w:t>
      </w:r>
      <w:r>
        <w:t xml:space="preserve">   fell    </w:t>
      </w:r>
      <w:r>
        <w:t xml:space="preserve">   bump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 and the Zoo</dc:title>
  <dcterms:created xsi:type="dcterms:W3CDTF">2021-10-11T19:34:03Z</dcterms:created>
  <dcterms:modified xsi:type="dcterms:W3CDTF">2021-10-11T19:34:03Z</dcterms:modified>
</cp:coreProperties>
</file>