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Stars and 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nuclear fusion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Sirius the closest star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pattern of stars identifiable in the night sky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luminous point in the sky is the definition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stage of a Yellow Dwarf's life is a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missing: Yellow Dwarf, Red Giant, ?, Black Dwarf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large star burns really hot, so it expands and when it cools, becomes a Red Supergiant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star forms when gravity makes dust and gas spiral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stage of life is our sun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could a star in the sky be dimmer than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brightest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the name: The Red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Stars and Constellations</dc:title>
  <dcterms:created xsi:type="dcterms:W3CDTF">2021-10-11T19:33:14Z</dcterms:created>
  <dcterms:modified xsi:type="dcterms:W3CDTF">2021-10-11T19:33:14Z</dcterms:modified>
</cp:coreProperties>
</file>