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Start of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king of 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king of AH’s wife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shots did it take to kill the King and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Germany give AH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empire fell that had Bosnia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the king and his wife of 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alliance with the French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warship the the UK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group that killed the king of 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the UK promise to protect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Start of WW1</dc:title>
  <dcterms:created xsi:type="dcterms:W3CDTF">2021-10-11T19:33:03Z</dcterms:created>
  <dcterms:modified xsi:type="dcterms:W3CDTF">2021-10-11T19:33:03Z</dcterms:modified>
</cp:coreProperties>
</file>