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State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Illinios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Mississippi's Capital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Michigan's Capital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Hawaii's Capital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Florida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California's Capital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West Virgina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Pennsylvania's Capital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Wisconsin's Captial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Kansas's Capital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Wyoming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Arkansas's Capital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Jersey's Capital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Capital of Nebraska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Idaho's Capital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Alaska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Nevada's Capital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Iowa's Capital is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Capitals </dc:title>
  <dcterms:created xsi:type="dcterms:W3CDTF">2021-10-11T19:32:58Z</dcterms:created>
  <dcterms:modified xsi:type="dcterms:W3CDTF">2021-10-11T19:32:58Z</dcterms:modified>
</cp:coreProperties>
</file>