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State Hospital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key worker    </w:t>
      </w:r>
      <w:r>
        <w:t xml:space="preserve">   dayroom    </w:t>
      </w:r>
      <w:r>
        <w:t xml:space="preserve">   telephone    </w:t>
      </w:r>
      <w:r>
        <w:t xml:space="preserve">   reading    </w:t>
      </w:r>
      <w:r>
        <w:t xml:space="preserve">   relaxation group    </w:t>
      </w:r>
      <w:r>
        <w:t xml:space="preserve">   yoga    </w:t>
      </w:r>
      <w:r>
        <w:t xml:space="preserve">   tai chi    </w:t>
      </w:r>
      <w:r>
        <w:t xml:space="preserve">   walks    </w:t>
      </w:r>
      <w:r>
        <w:t xml:space="preserve">   scenic    </w:t>
      </w:r>
      <w:r>
        <w:t xml:space="preserve">   patients    </w:t>
      </w:r>
      <w:r>
        <w:t xml:space="preserve">   television    </w:t>
      </w:r>
      <w:r>
        <w:t xml:space="preserve">   pool    </w:t>
      </w:r>
      <w:r>
        <w:t xml:space="preserve">   grounds    </w:t>
      </w:r>
      <w:r>
        <w:t xml:space="preserve">   kitchen    </w:t>
      </w:r>
      <w:r>
        <w:t xml:space="preserve">   healthy lifestyles    </w:t>
      </w:r>
      <w:r>
        <w:t xml:space="preserve">   mental health    </w:t>
      </w:r>
      <w:r>
        <w:t xml:space="preserve">   harris    </w:t>
      </w:r>
      <w:r>
        <w:t xml:space="preserve">   reception    </w:t>
      </w:r>
      <w:r>
        <w:t xml:space="preserve">   psychiatry    </w:t>
      </w:r>
      <w:r>
        <w:t xml:space="preserve">   psychology    </w:t>
      </w:r>
      <w:r>
        <w:t xml:space="preserve">   social work    </w:t>
      </w:r>
      <w:r>
        <w:t xml:space="preserve">   hub    </w:t>
      </w:r>
      <w:r>
        <w:t xml:space="preserve">   cafe    </w:t>
      </w:r>
      <w:r>
        <w:t xml:space="preserve">   library    </w:t>
      </w:r>
      <w:r>
        <w:t xml:space="preserve">   gym    </w:t>
      </w:r>
      <w:r>
        <w:t xml:space="preserve">   sports    </w:t>
      </w:r>
      <w:r>
        <w:t xml:space="preserve">   crafts    </w:t>
      </w:r>
      <w:r>
        <w:t xml:space="preserve">   gardens    </w:t>
      </w:r>
      <w:r>
        <w:t xml:space="preserve">   skye centre    </w:t>
      </w:r>
      <w:r>
        <w:t xml:space="preserve">   mull    </w:t>
      </w:r>
      <w:r>
        <w:t xml:space="preserve">   iona    </w:t>
      </w:r>
      <w:r>
        <w:t xml:space="preserve">   lewis    </w:t>
      </w:r>
      <w:r>
        <w:t xml:space="preserve">   arran    </w:t>
      </w:r>
      <w:r>
        <w:t xml:space="preserve">   music    </w:t>
      </w:r>
      <w:r>
        <w:t xml:space="preserve">   drama    </w:t>
      </w:r>
      <w:r>
        <w:t xml:space="preserve">   speech and language    </w:t>
      </w:r>
      <w:r>
        <w:t xml:space="preserve">   occupational therapy    </w:t>
      </w:r>
      <w:r>
        <w:t xml:space="preserve">   doctors    </w:t>
      </w:r>
      <w:r>
        <w:t xml:space="preserve">   Nurses    </w:t>
      </w:r>
      <w:r>
        <w:t xml:space="preserve">   Security    </w:t>
      </w:r>
      <w:r>
        <w:t xml:space="preserve">   State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Hospital Word Search</dc:title>
  <dcterms:created xsi:type="dcterms:W3CDTF">2021-10-11T19:33:56Z</dcterms:created>
  <dcterms:modified xsi:type="dcterms:W3CDTF">2021-10-11T19:33:56Z</dcterms:modified>
</cp:coreProperties>
</file>