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Statehood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(caption on page 238 or 239) Construction of the ___________ Creek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 is a change in the way that goods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*Quick Fact* Hundreds of workers processed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_________ at a logging camp in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commercial salmmon canner was built, owned, and operated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(title) ______ _____________ ____, 1859-1889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and especially the cities of Sacramento and San Francisco grew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1849, the California Gold Rush increased the demand for __________________ lumber and other wood protucts.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refrigeration made it possible to buy fresh salmon for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farming is raising of crops without the benefit of irridation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1853, ________ yesler constructed Washington Territorys first steam powered sawmill in seattle.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was a dangerous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1860s the developent of canning revolutionized the salmon industery in Washington, they would unload there catch 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successful early economic industries was in Washinington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period 1859 to 1889, mining employed thousands of ____ in Washingon.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Statehood Era </dc:title>
  <dcterms:created xsi:type="dcterms:W3CDTF">2021-10-11T19:33:05Z</dcterms:created>
  <dcterms:modified xsi:type="dcterms:W3CDTF">2021-10-11T19:33:05Z</dcterms:modified>
</cp:coreProperties>
</file>