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States at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Cherokee word meaning "river to death"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heavily wooded area west of  Frederickburg.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McClellan's replace in the war.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Formed a team of photographers to follow the troops and photographs them. 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Law to rise a national army.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southerns coast from South Carolina to the Mexican border. (two words and its a blockade)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Accomplish this goal and brought the seceded states back to the union. 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assassin that killed Lincoln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Little ships extended below the water line, they would dart and would race across the waters unseen.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war  that involved  both the military and civilians. 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God's control over all events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would free slaves only in confederate held areas. (two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exempted any planter or overseer with more than twenty slaves.  (three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a nickname given to Jackson.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Called the Mississippi the "spinal column of America"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Nicknamed the "Unconditional Surrender"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Was one of the best generals on the south 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Democrat from Tennessee  (last name)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States at War</dc:title>
  <dcterms:created xsi:type="dcterms:W3CDTF">2021-10-11T19:32:59Z</dcterms:created>
  <dcterms:modified xsi:type="dcterms:W3CDTF">2021-10-11T19:32:59Z</dcterms:modified>
</cp:coreProperties>
</file>