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definite shape but no shape of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can a sewing needle float on the surface of water in a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particles are not arranged in a regular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a "substance that flows."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Solids that are made up of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crystalline melts at a distinct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Inward force or pull among the molecules in a liquid that brings the molecules on the surface closer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determines the shape and volume of gas inside a container?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does not melt at a distinct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its outward push divided by the areas of walls in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liquids have a definite ___ but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that matter fills.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 a definite shape or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States of Matter </dc:title>
  <dcterms:created xsi:type="dcterms:W3CDTF">2021-10-11T19:33:32Z</dcterms:created>
  <dcterms:modified xsi:type="dcterms:W3CDTF">2021-10-11T19:33:32Z</dcterms:modified>
</cp:coreProperties>
</file>