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Statue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liberty    </w:t>
      </w:r>
      <w:r>
        <w:t xml:space="preserve">   friendship    </w:t>
      </w:r>
      <w:r>
        <w:t xml:space="preserve">   island    </w:t>
      </w:r>
      <w:r>
        <w:t xml:space="preserve">   freedom    </w:t>
      </w:r>
      <w:r>
        <w:t xml:space="preserve">   copper    </w:t>
      </w:r>
      <w:r>
        <w:t xml:space="preserve">   torch    </w:t>
      </w:r>
      <w:r>
        <w:t xml:space="preserve">   many    </w:t>
      </w:r>
      <w:r>
        <w:t xml:space="preserve">   introduction    </w:t>
      </w:r>
      <w:r>
        <w:t xml:space="preserve">   France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Statue of Liberty</dc:title>
  <dcterms:created xsi:type="dcterms:W3CDTF">2021-10-11T19:34:10Z</dcterms:created>
  <dcterms:modified xsi:type="dcterms:W3CDTF">2021-10-11T19:34:10Z</dcterms:modified>
</cp:coreProperties>
</file>