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Statue of Liberty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gifted the Statue of Liberty to the United States?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New York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years did it take to build the Statue?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Statue located now?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July 4th, 1776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metal is she made out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is she green?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in office when she was given to the 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Grover Cleveland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total cost to build the Statue?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$250,000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feet tall is the Statue?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305 feet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burning torch stand for?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Oxidation.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date of the tablet?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Statue of Liberty</dc:title>
  <dcterms:created xsi:type="dcterms:W3CDTF">2021-10-11T19:33:30Z</dcterms:created>
  <dcterms:modified xsi:type="dcterms:W3CDTF">2021-10-11T19:33:30Z</dcterms:modified>
</cp:coreProperties>
</file>