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Status Of All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heartbreak    </w:t>
      </w:r>
      <w:r>
        <w:t xml:space="preserve">   love    </w:t>
      </w:r>
      <w:r>
        <w:t xml:space="preserve">   fate    </w:t>
      </w:r>
      <w:r>
        <w:t xml:space="preserve">   time    </w:t>
      </w:r>
      <w:r>
        <w:t xml:space="preserve">   dinner    </w:t>
      </w:r>
      <w:r>
        <w:t xml:space="preserve">   status    </w:t>
      </w:r>
      <w:r>
        <w:t xml:space="preserve">   tie    </w:t>
      </w:r>
      <w:r>
        <w:t xml:space="preserve">   dress    </w:t>
      </w:r>
      <w:r>
        <w:t xml:space="preserve">   rings    </w:t>
      </w:r>
      <w:r>
        <w:t xml:space="preserve">   wedding    </w:t>
      </w:r>
      <w:r>
        <w:t xml:space="preserve">   facebook    </w:t>
      </w:r>
      <w:r>
        <w:t xml:space="preserve">   Kate    </w:t>
      </w:r>
      <w:r>
        <w:t xml:space="preserve">   Liam    </w:t>
      </w:r>
      <w:r>
        <w:t xml:space="preserve">   Jules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Status Of All Things</dc:title>
  <dcterms:created xsi:type="dcterms:W3CDTF">2021-10-11T19:32:52Z</dcterms:created>
  <dcterms:modified xsi:type="dcterms:W3CDTF">2021-10-11T19:32:52Z</dcterms:modified>
</cp:coreProperties>
</file>