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Steam Train Crew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quick    </w:t>
      </w:r>
      <w:r>
        <w:t xml:space="preserve">   passengers    </w:t>
      </w:r>
      <w:r>
        <w:t xml:space="preserve">   baggage    </w:t>
      </w:r>
      <w:r>
        <w:t xml:space="preserve">   van    </w:t>
      </w:r>
      <w:r>
        <w:t xml:space="preserve">   hill    </w:t>
      </w:r>
      <w:r>
        <w:t xml:space="preserve">   fast    </w:t>
      </w:r>
      <w:r>
        <w:t xml:space="preserve">   slow    </w:t>
      </w:r>
      <w:r>
        <w:t xml:space="preserve">   creep    </w:t>
      </w:r>
      <w:r>
        <w:t xml:space="preserve">   springs    </w:t>
      </w:r>
      <w:r>
        <w:t xml:space="preserve">   nuts    </w:t>
      </w:r>
      <w:r>
        <w:t xml:space="preserve">   boiler    </w:t>
      </w:r>
      <w:r>
        <w:t xml:space="preserve">   driver    </w:t>
      </w:r>
      <w:r>
        <w:t xml:space="preserve">   engine    </w:t>
      </w:r>
      <w:r>
        <w:t xml:space="preserve">   fire    </w:t>
      </w:r>
      <w:r>
        <w:t xml:space="preserve">   soot    </w:t>
      </w:r>
      <w:r>
        <w:t xml:space="preserve">   crew    </w:t>
      </w:r>
      <w:r>
        <w:t xml:space="preserve">   train    </w:t>
      </w:r>
      <w:r>
        <w:t xml:space="preserve">   journey    </w:t>
      </w:r>
      <w:r>
        <w:t xml:space="preserve">   steam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Steam Train Crew</dc:title>
  <dcterms:created xsi:type="dcterms:W3CDTF">2021-10-11T19:33:05Z</dcterms:created>
  <dcterms:modified xsi:type="dcterms:W3CDTF">2021-10-11T19:33:05Z</dcterms:modified>
</cp:coreProperties>
</file>