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Back-up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Superbowls won prior to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quarterback, now a FOX sports 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Waved by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Opposing team for 1/14/18 playoff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stadium where Steelers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strong safety from Samoa, also appeared in Head &amp; Shoulders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record for most passing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Antonio Brown's injured body part (on 12/15/17)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surgery for Ryan Shazier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record for most receptions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career record for most rushing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Running back from Michigan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Steelers</dc:title>
  <dcterms:created xsi:type="dcterms:W3CDTF">2021-10-11T19:33:21Z</dcterms:created>
  <dcterms:modified xsi:type="dcterms:W3CDTF">2021-10-11T19:33:21Z</dcterms:modified>
</cp:coreProperties>
</file>